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书名：受用一生的智慧  《方与圆》姐妹篇</w:t>
      </w:r>
    </w:p>
    <w:p>
      <w:r>
        <w:t>作者：丁远峙著</w:t>
      </w:r>
    </w:p>
    <w:p>
      <w:r>
        <w:t>出版社：北京：华龄出版社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受用一生的智慧  《方与圆》姐妹篇 评论地址：https://www.jiaokey.com/book/detail/12448238.html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