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书名：达斡尔族萨满文化传承  斯琴挂和她的弟子们</w:t>
      </w:r>
    </w:p>
    <w:p>
      <w:r>
        <w:t>作者：吕萍，邱时遇著</w:t>
      </w:r>
    </w:p>
    <w:p>
      <w:r>
        <w:t>出版社：沈阳：辽宁民族出版社</w:t>
      </w:r>
    </w:p>
    <w:p>
      <w:r>
        <w:t>出版日期：2009.05</w:t>
      </w:r>
    </w:p>
    <w:p>
      <w:r>
        <w:t>总页数：165</w:t>
      </w:r>
    </w:p>
    <w:p>
      <w:r>
        <w:t>更多请访问教客网: www.jiaokey.com</w:t>
      </w:r>
    </w:p>
    <w:p>
      <w:r>
        <w:t>达斡尔族萨满文化传承  斯琴挂和她的弟子们 评论地址：https://www.jiaokey.com/book/detail/12448222.html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