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书名：文殊智慧哲学精义</w:t>
      </w:r>
    </w:p>
    <w:p>
      <w:r>
        <w:t>作者：肖黎民，秦亚红著</w:t>
      </w:r>
    </w:p>
    <w:p>
      <w:r>
        <w:t>出版社：北京：宗教文化出版社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文殊智慧哲学精义 评论地址：https://www.jiaokey.com/book/detail/12448217.html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