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爱与性的心理  为了青春期的恋爱</w:t>
      </w:r>
    </w:p>
    <w:p>
      <w:r>
        <w:rPr>
          <w:rFonts w:ascii="宋体" w:hAnsi="宋体" w:eastAsia="宋体"/>
          <w:sz w:val="24"/>
        </w:rPr>
        <w:t>（日）高山直子著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爱与性的心理  为了青春期的恋爱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（日）高山直子著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本书出售、求购地址：https://www.jiaokey.com/book/detail/12448205.html</w:t>
      </w:r>
    </w:p>
    <w:p>
      <w:r>
        <w:t>更多相关图书推荐：https://www.jiaokey.com</w:t>
      </w:r>
    </w:p>
    <w:p>
      <w:r>
        <w:t>（日）高山直子著 其他作品：https://www.jiaokey.com/tag/（日）高山直子著.html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关键词搜索：https://www.jiaokey.com/tag/爱与性的心理  为了青春期的恋爱.html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