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书名：世界最伟大的身心灵修行课</w:t>
      </w:r>
    </w:p>
    <w:p>
      <w:r>
        <w:t>作者：(美)威廉·沃克·阿特金森著</w:t>
      </w:r>
    </w:p>
    <w:p>
      <w:r>
        <w:t>出版社：武汉:长江文艺出版社,2009.01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世界最伟大的身心灵修行课 评论地址：https://www.jiaokey.com/book/detail/12448181.html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