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欧洲精神  围绕切斯拉夫·米沃什，雅恩·帕托什卡和伊斯特万·毕波展开</w:t>
      </w:r>
    </w:p>
    <w:p>
      <w:r>
        <w:rPr>
          <w:rFonts w:ascii="宋体" w:hAnsi="宋体" w:eastAsia="宋体"/>
          <w:sz w:val="24"/>
        </w:rPr>
        <w:t>（法）亚历山德拉·莱涅尔-拉瓦斯汀著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欧洲精神  围绕切斯拉夫·米沃什，雅恩·帕托什卡和伊斯特万·毕波展开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（法）亚历山德拉·莱涅尔-拉瓦斯汀著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本书出售、求购地址：https://www.jiaokey.com/book/detail/12448144.html</w:t>
      </w:r>
    </w:p>
    <w:p>
      <w:r>
        <w:t>更多相关图书推荐：https://www.jiaokey.com</w:t>
      </w:r>
    </w:p>
    <w:p>
      <w:r>
        <w:t>（法）亚历山德拉·莱涅尔-拉瓦斯汀著 其他作品：https://www.jiaokey.com/tag/（法）亚历山德拉·莱涅尔-拉瓦斯汀著.html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关键词搜索：https://www.jiaokey.com/tag/欧洲精神  围绕切斯拉夫·米沃什，雅恩·帕托什卡和伊斯特万·毕波展开.html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