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藏密神明图鉴  85位最重要的藏密神明大全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藏密神明图鉴  85位最重要的藏密神明大全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本书出售、求购地址：https://www.jiaokey.com/book/detail/12448132.html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关键词搜索：https://www.jiaokey.com/tag/藏密神明图鉴  85位最重要的藏密神明大全.html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