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善的历程  儒家价值体系研究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善的历程  儒家价值体系研究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本书出售、求购地址：https://www.jiaokey.com/book/detail/12448129.html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关键词搜索：https://www.jiaokey.com/tag/善的历程  儒家价值体系研究.html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