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书名：佛学基本知识</w:t>
      </w:r>
    </w:p>
    <w:p>
      <w:r>
        <w:t>作者：广超法师讲述</w:t>
      </w:r>
    </w:p>
    <w:p>
      <w:r>
        <w:t>出版社：上海：复旦大学出版社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佛学基本知识 评论地址：https://www.jiaokey.com/book/detail/12448128.html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