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青春读本  4  柠檬味的Cappuccino</w:t>
      </w:r>
    </w:p>
    <w:p>
      <w:r>
        <w:rPr>
          <w:rFonts w:ascii="宋体" w:hAnsi="宋体" w:eastAsia="宋体"/>
          <w:sz w:val="24"/>
        </w:rPr>
        <w:t>（美）杰克·汉森（Hansen.J.）著；胡邓译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青春读本  4  柠檬味的Cappuccino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（美）杰克·汉森（Hansen.J.）著；胡邓译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本书出售、求购地址：https://www.jiaokey.com/book/detail/12448091.html</w:t>
      </w:r>
    </w:p>
    <w:p>
      <w:r>
        <w:t>更多相关图书推荐：https://www.jiaokey.com</w:t>
      </w:r>
    </w:p>
    <w:p>
      <w:r>
        <w:t>（美）杰克·汉森（Hansen.J.）著；胡邓译 其他作品：https://www.jiaokey.com/tag/（美）杰克·汉森（Hansen.J.）著；胡邓译.html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关键词搜索：https://www.jiaokey.com/tag/青春读本  4  柠檬味的Cappuccino.html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