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  一部关于幸福的人生感悟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  一部关于幸福的人生感悟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本书出售、求购地址：https://www.jiaokey.com/book/detail/12448090.html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关键词搜索：https://www.jiaokey.com/tag/读懂人生  一部关于幸福的人生感悟.html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