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旧学辑存  下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旧学辑存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本书出售、求购地址：https://www.jiaokey.com/book/detail/12448050.html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关键词搜索：https://www.jiaokey.com/tag/旧学辑存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