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夕阳红似火  综观经济学创始人魏双凤</w:t>
      </w:r>
    </w:p>
    <w:p>
      <w:r>
        <w:rPr>
          <w:rFonts w:ascii="宋体" w:hAnsi="宋体" w:eastAsia="宋体"/>
          <w:sz w:val="24"/>
        </w:rPr>
        <w:t>陈钦凤，郭子健，魏乐平等主编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夕阳红似火  综观经济学创始人魏双凤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陈钦凤，郭子健，魏乐平等主编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本书出售、求购地址：https://www.jiaokey.com/book/detail/12448049.html</w:t>
      </w:r>
    </w:p>
    <w:p>
      <w:r>
        <w:t>更多相关图书推荐：https://www.jiaokey.com</w:t>
      </w:r>
    </w:p>
    <w:p>
      <w:r>
        <w:t>陈钦凤，郭子健，魏乐平等主编 其他作品：https://www.jiaokey.com/tag/陈钦凤，郭子健，魏乐平等主编.html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关键词搜索：https://www.jiaokey.com/tag/夕阳红似火  综观经济学创始人魏双凤.html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