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大型交流电动机线卷之修理</w:t>
      </w:r>
    </w:p>
    <w:p>
      <w:r>
        <w:rPr>
          <w:rFonts w:ascii="宋体" w:hAnsi="宋体" w:eastAsia="宋体"/>
          <w:sz w:val="24"/>
        </w:rPr>
        <w:t>（苏）叶高洛夫（И.А.Егоров）著；丁士钧译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大型交流电动机线卷之修理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（苏）叶高洛夫（И.А.Егоров）著；丁士钧译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本书出售、求购地址：https://www.jiaokey.com/book/detail/12448031.html</w:t>
      </w:r>
    </w:p>
    <w:p>
      <w:r>
        <w:t>更多相关图书推荐：https://www.jiaokey.com</w:t>
      </w:r>
    </w:p>
    <w:p>
      <w:r>
        <w:t>（苏）叶高洛夫（И.А.Егоров）著；丁士钧译 其他作品：https://www.jiaokey.com/tag/（苏）叶高洛夫（И.А.Егоров）著；丁士钧译.html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关键词搜索：https://www.jiaokey.com/tag/大型交流电动机线卷之修理.html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