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凝炼提升  1996-2008  广东省高等学校（千百十工程）十二年</w:t>
      </w:r>
    </w:p>
    <w:p>
      <w:r>
        <w:rPr>
          <w:rFonts w:ascii="宋体" w:hAnsi="宋体" w:eastAsia="宋体"/>
          <w:sz w:val="24"/>
        </w:rPr>
        <w:t>罗伟其主编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8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凝炼提升  1996-2008  广东省高等学校（千百十工程）十二年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罗伟其主编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凝炼提升1996-2008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本书出售、求购地址：https://www.jiaokey.com/book/detail/12448006.html</w:t>
      </w:r>
    </w:p>
    <w:p>
      <w:r>
        <w:t>更多相关图书推荐：https://www.jiaokey.com</w:t>
      </w:r>
    </w:p>
    <w:p>
      <w:r>
        <w:t>罗伟其主编 其他作品：https://www.jiaokey.com/tag/罗伟其主编.html</w:t>
      </w:r>
    </w:p>
    <w:p>
      <w:r>
        <w:t>关键词搜索：https://www.jiaokey.com/tag/凝炼提升1996-2008.html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