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书名：集聚超越  1999-2008  广东省高等学校（珠江学者特聘教授岗位计划）十年</w:t>
      </w:r>
    </w:p>
    <w:p>
      <w:r>
        <w:t>作者：罗伟其主编</w:t>
      </w:r>
    </w:p>
    <w:p>
      <w:r>
        <w:t>出版社：</w:t>
      </w:r>
    </w:p>
    <w:p>
      <w:r>
        <w:t>出版日期：2008.12</w:t>
      </w:r>
    </w:p>
    <w:p>
      <w:r>
        <w:t>总页数：52</w:t>
      </w:r>
    </w:p>
    <w:p>
      <w:r>
        <w:t>更多请访问教客网: www.jiaokey.com</w:t>
      </w:r>
    </w:p>
    <w:p>
      <w:r>
        <w:t>集聚超越  1999-2008  广东省高等学校（珠江学者特聘教授岗位计划）十年 评论地址：https://www.jiaokey.com/book/detail/12448005.html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