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书名：书画收藏鉴赏图鉴</w:t>
      </w:r>
    </w:p>
    <w:p>
      <w:r>
        <w:t>作者：收藏家杂志社编著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书画收藏鉴赏图鉴 评论地址：https://www.jiaokey.com/book/detail/12447888.html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