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书名：单片机应用系统设计与制作工作页</w:t>
      </w:r>
    </w:p>
    <w:p>
      <w:r>
        <w:t>作者：廖传柱主编</w:t>
      </w:r>
    </w:p>
    <w:p>
      <w:r>
        <w:t>出版社：厦门：厦门大学出版社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单片机应用系统设计与制作工作页 评论地址：https://www.jiaokey.com/book/detail/12447876.html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