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书名：玩填字游戏可使大脑年轻十四岁</w:t>
      </w:r>
    </w:p>
    <w:p>
      <w:r>
        <w:t>作者：王虹编著</w:t>
      </w:r>
    </w:p>
    <w:p>
      <w:r>
        <w:t>出版社：长春：北方妇女儿童出版社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玩填字游戏可使大脑年轻十四岁 评论地址：https://www.jiaokey.com/book/detail/12447812.html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