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DSP算法与体系结构实现技术</w:t>
      </w:r>
    </w:p>
    <w:p>
      <w:r>
        <w:rPr>
          <w:rFonts w:ascii="宋体" w:hAnsi="宋体" w:eastAsia="宋体"/>
          <w:sz w:val="24"/>
        </w:rPr>
        <w:t>许邦建，孙永节，唐涛编著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DSP算法与体系结构实现技术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许邦建，孙永节，唐涛编著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本书出售、求购地址：https://www.jiaokey.com/book/detail/12447810.html</w:t>
      </w:r>
    </w:p>
    <w:p>
      <w:r>
        <w:t>更多相关图书推荐：https://www.jiaokey.com</w:t>
      </w:r>
    </w:p>
    <w:p>
      <w:r>
        <w:t>许邦建，孙永节，唐涛编著 其他作品：https://www.jiaokey.com/tag/许邦建，孙永节，唐涛编著.html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关键词搜索：https://www.jiaokey.com/tag/DSP算法与体系结构实现技术.html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