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忍冬藤  一部聪慧少年与风尘才女的爱情写意书</w:t>
      </w:r>
    </w:p>
    <w:p>
      <w:r>
        <w:rPr>
          <w:rFonts w:ascii="宋体" w:hAnsi="宋体" w:eastAsia="宋体"/>
          <w:sz w:val="24"/>
        </w:rPr>
        <w:t>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忍冬藤  一部聪慧少年与风尘才女的爱情写意书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本书出售、求购地址：https://www.jiaokey.com/book/detail/12447792.html</w:t>
      </w:r>
    </w:p>
    <w:p>
      <w:r>
        <w:t>更多相关图书推荐：https://www.jiaokey.com</w:t>
      </w:r>
    </w:p>
    <w:p>
      <w:r>
        <w:t>余一著 其他作品：https://www.jiaokey.com/tag/余一著.html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关键词搜索：https://www.jiaokey.com/tag/忍冬藤  一部聪慧少年与风尘才女的爱情写意书.html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