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书名：汽车典型锻件生产</w:t>
      </w:r>
    </w:p>
    <w:p>
      <w:r>
        <w:t>作者：赵一平主编</w:t>
      </w:r>
    </w:p>
    <w:p>
      <w:r>
        <w:t>出版社：北京:国防工业出版社,2009.10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汽车典型锻件生产 评论地址：https://www.jiaokey.com/book/detail/12447783.html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