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书名：女人怎么说  男人愿意听  男人如何说  女人喜欢听  两性有效沟通的10级台阶  珍藏版</w:t>
      </w:r>
    </w:p>
    <w:p>
      <w:r>
        <w:t>作者：王韫慧编著</w:t>
      </w:r>
    </w:p>
    <w:p>
      <w:r>
        <w:t>出版社：北京：九州出版社</w:t>
      </w:r>
    </w:p>
    <w:p>
      <w:r>
        <w:t>出版日期：2009.12</w:t>
      </w:r>
    </w:p>
    <w:p>
      <w:r>
        <w:t>总页数：246</w:t>
      </w:r>
    </w:p>
    <w:p>
      <w:r>
        <w:t>更多请访问教客网: www.jiaokey.com</w:t>
      </w:r>
    </w:p>
    <w:p>
      <w:r>
        <w:t>女人怎么说  男人愿意听  男人如何说  女人喜欢听  两性有效沟通的10级台阶  珍藏版 评论地址：https://www.jiaokey.com/book/detail/12447769.html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