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德国语境中的思想表达自由与约束  取宪政哲学理论和广播电视实践的双维视角</w:t>
      </w:r>
    </w:p>
    <w:p>
      <w:r>
        <w:rPr>
          <w:rFonts w:ascii="宋体" w:hAnsi="宋体" w:eastAsia="宋体"/>
          <w:sz w:val="24"/>
        </w:rPr>
        <w:t>李道刚著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德国语境中的思想表达自由与约束  取宪政哲学理论和广播电视实践的双维视角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本书出售、求购地址：https://www.jiaokey.com/book/detail/12447765.html</w:t>
      </w:r>
    </w:p>
    <w:p>
      <w:r>
        <w:t>更多相关图书推荐：https://www.jiaokey.com</w:t>
      </w:r>
    </w:p>
    <w:p>
      <w:r>
        <w:t>李道刚著 其他作品：https://www.jiaokey.com/tag/李道刚著.html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关键词搜索：https://www.jiaokey.com/tag/德国语境中的思想表达自由与约束  取宪政哲学理论和广播电视实践的双维视角.html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