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书名：快乐心灵：一部全民共享的心灵必修读本 . 第三辑</w:t>
      </w:r>
    </w:p>
    <w:p>
      <w:r>
        <w:t>作者：贤才文化选编著</w:t>
      </w:r>
    </w:p>
    <w:p>
      <w:r>
        <w:t>出版社：长沙：湖南文艺出版社</w:t>
      </w:r>
    </w:p>
    <w:p>
      <w:r>
        <w:t>出版日期：2010.01</w:t>
      </w:r>
    </w:p>
    <w:p>
      <w:r>
        <w:t>总页数：281</w:t>
      </w:r>
    </w:p>
    <w:p>
      <w:r>
        <w:t>更多请访问教客网: www.jiaokey.com</w:t>
      </w:r>
    </w:p>
    <w:p>
      <w:r>
        <w:t>快乐心灵：一部全民共享的心灵必修读本 . 第三辑 评论地址：https://www.jiaokey.com/book/detail/12447764.html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