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计算机伦理与专业责任</w:t>
      </w:r>
    </w:p>
    <w:p>
      <w:r>
        <w:rPr>
          <w:rFonts w:ascii="宋体" w:hAnsi="宋体" w:eastAsia="宋体"/>
          <w:sz w:val="24"/>
        </w:rPr>
        <w:t>（美）特雷尔·拜纳姆，（英）西蒙·罗杰森著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计算机伦理与专业责任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（美）特雷尔·拜纳姆，（英）西蒙·罗杰森著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本书出售、求购地址：https://www.jiaokey.com/book/detail/12447753.html</w:t>
      </w:r>
    </w:p>
    <w:p>
      <w:r>
        <w:t>更多相关图书推荐：https://www.jiaokey.com</w:t>
      </w:r>
    </w:p>
    <w:p>
      <w:r>
        <w:t>（美）特雷尔·拜纳姆，（英）西蒙·罗杰森著 其他作品：https://www.jiaokey.com/tag/（美）特雷尔·拜纳姆，（英）西蒙·罗杰森著.html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关键词搜索：https://www.jiaokey.com/tag/计算机伦理与专业责任.html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