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你不可在这童子身上动手  劳拉比回忆录</w:t>
      </w:r>
    </w:p>
    <w:p>
      <w:r>
        <w:rPr>
          <w:rFonts w:ascii="宋体" w:hAnsi="宋体" w:eastAsia="宋体"/>
          <w:sz w:val="24"/>
        </w:rPr>
        <w:t>（以）伊斯雷尔·梅厄·劳拉比著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你不可在这童子身上动手  劳拉比回忆录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（以）伊斯雷尔·梅厄·劳拉比著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本书出售、求购地址：https://www.jiaokey.com/book/detail/12447739.html</w:t>
      </w:r>
    </w:p>
    <w:p>
      <w:r>
        <w:t>更多相关图书推荐：https://www.jiaokey.com</w:t>
      </w:r>
    </w:p>
    <w:p>
      <w:r>
        <w:t>（以）伊斯雷尔·梅厄·劳拉比著 其他作品：https://www.jiaokey.com/tag/（以）伊斯雷尔·梅厄·劳拉比著.html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关键词搜索：https://www.jiaokey.com/tag/你不可在这童子身上动手  劳拉比回忆录.html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