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书名：你不知道的历史细节</w:t>
      </w:r>
    </w:p>
    <w:p>
      <w:r>
        <w:t>作者：王国华著</w:t>
      </w:r>
    </w:p>
    <w:p>
      <w:r>
        <w:t>出版社：武汉：崇文书局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你不知道的历史细节 评论地址：https://www.jiaokey.com/book/detail/12447734.html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