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书名：寻找幸福  阿尔卑斯的另一种生活</w:t>
      </w:r>
    </w:p>
    <w:p>
      <w:r>
        <w:t>作者：薄义群，肖琳著</w:t>
      </w:r>
    </w:p>
    <w:p>
      <w:r>
        <w:t>出版社：广州：广东人民出版社</w:t>
      </w:r>
    </w:p>
    <w:p>
      <w:r>
        <w:t>出版日期：2010.01</w:t>
      </w:r>
    </w:p>
    <w:p>
      <w:r>
        <w:t>总页数：357</w:t>
      </w:r>
    </w:p>
    <w:p>
      <w:r>
        <w:t>更多请访问教客网: www.jiaokey.com</w:t>
      </w:r>
    </w:p>
    <w:p>
      <w:r>
        <w:t>寻找幸福  阿尔卑斯的另一种生活 评论地址：https://www.jiaokey.com/book/detail/12447732.html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