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书名：假如生活欺骗了你  普希金的故事</w:t>
      </w:r>
    </w:p>
    <w:p>
      <w:r>
        <w:t>作者：黄艾艾著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假如生活欺骗了你  普希金的故事 评论地址：https://www.jiaokey.com/book/detail/12447725.html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