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文明生长  中国民营企业的“涅槃”之路</w:t>
      </w:r>
    </w:p>
    <w:p>
      <w:r>
        <w:rPr>
          <w:rFonts w:ascii="宋体" w:hAnsi="宋体" w:eastAsia="宋体"/>
          <w:sz w:val="24"/>
        </w:rPr>
        <w:t>曾和平著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文明生长  中国民营企业的“涅槃”之路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本书出售、求购地址：https://www.jiaokey.com/book/detail/12447719.html</w:t>
      </w:r>
    </w:p>
    <w:p>
      <w:r>
        <w:t>更多相关图书推荐：https://www.jiaokey.com</w:t>
      </w:r>
    </w:p>
    <w:p>
      <w:r>
        <w:t>曾和平著 其他作品：https://www.jiaokey.com/tag/曾和平著.html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关键词搜索：https://www.jiaokey.com/tag/私营企业-经济发展-研究-中国.html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