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书名：数据学</w:t>
      </w:r>
    </w:p>
    <w:p>
      <w:r>
        <w:t>作者：朱扬勇，熊赟编著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数据学 评论地址：https://www.jiaokey.com/book/detail/12447716.html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