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提高财商多赚钱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提高财商多赚钱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本书出售、求购地址：https://www.jiaokey.com/book/detail/12447689.html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关键词搜索：https://www.jiaokey.com/tag/提高财商多赚钱.html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