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投资生存战争  卓越投资者必须知道的51个投资常识</w:t>
      </w:r>
    </w:p>
    <w:p>
      <w:r>
        <w:rPr>
          <w:rFonts w:ascii="宋体" w:hAnsi="宋体" w:eastAsia="宋体"/>
          <w:sz w:val="24"/>
        </w:rPr>
        <w:t>（美）杰拉尔德·勒伯著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投资生存战争  卓越投资者必须知道的51个投资常识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（美）杰拉尔德·勒伯著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本书出售、求购地址：https://www.jiaokey.com/book/detail/12447684.html</w:t>
      </w:r>
    </w:p>
    <w:p>
      <w:r>
        <w:t>更多相关图书推荐：https://www.jiaokey.com</w:t>
      </w:r>
    </w:p>
    <w:p>
      <w:r>
        <w:t>（美）杰拉尔德·勒伯著 其他作品：https://www.jiaokey.com/tag/（美）杰拉尔德·勒伯著.html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关键词搜索：https://www.jiaokey.com/tag/投资生存战争  卓越投资者必须知道的51个投资常识.html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