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  提问式销售的80条妙计</w:t>
      </w:r>
    </w:p>
    <w:p>
      <w:r>
        <w:rPr>
          <w:rFonts w:ascii="宋体" w:hAnsi="宋体" w:eastAsia="宋体"/>
          <w:sz w:val="24"/>
        </w:rPr>
        <w:t>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  提问式销售的80条妙计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本书出售、求购地址：https://www.jiaokey.com/book/detail/12447668.html</w:t>
      </w:r>
    </w:p>
    <w:p>
      <w:r>
        <w:t>更多相关图书推荐：https://www.jiaokey.com</w:t>
      </w:r>
    </w:p>
    <w:p>
      <w:r>
        <w:t>苗雨著 其他作品：https://www.jiaokey.com/tag/苗雨著.html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关键词搜索：https://www.jiaokey.com/tag/绝对成交  提问式销售的80条妙计.html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