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启迪一生的精美散文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启迪一生的精美散文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本书出售、求购地址：https://www.jiaokey.com/book/detail/12447665.html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关键词搜索：https://www.jiaokey.com/tag/启迪一生的精美散文.html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