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感悟一生的美文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感悟一生的美文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本书出售、求购地址：https://www.jiaokey.com/book/detail/12447655.html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关键词搜索：https://www.jiaokey.com/tag/感悟一生的美文.html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