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情感美文精选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情感美文精选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本书出售、求购地址：https://www.jiaokey.com/book/detail/12447654.html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关键词搜索：https://www.jiaokey.com/tag/情感美文精选.html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