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霍达文选  长篇报告文学  搏浪天涯</w:t>
      </w:r>
    </w:p>
    <w:p>
      <w:r>
        <w:rPr>
          <w:rFonts w:ascii="宋体" w:hAnsi="宋体" w:eastAsia="宋体"/>
          <w:sz w:val="24"/>
        </w:rPr>
        <w:t>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霍达文选  长篇报告文学  搏浪天涯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本书出售、求购地址：https://www.jiaokey.com/book/detail/12447632.html</w:t>
      </w:r>
    </w:p>
    <w:p>
      <w:r>
        <w:t>更多相关图书推荐：https://www.jiaokey.com</w:t>
      </w:r>
    </w:p>
    <w:p>
      <w:r>
        <w:t>霍达著 其他作品：https://www.jiaokey.com/tag/霍达著.html</w:t>
      </w:r>
    </w:p>
    <w:p>
      <w:r>
        <w:t>关键词搜索：https://www.jiaokey.com/tag/霍达文选  长篇报告文学  搏浪天涯.html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