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霍达文选  长篇小说  未穿的红嫁衣·沉浮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霍达文选  长篇小说  未穿的红嫁衣·沉浮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本书出售、求购地址：https://www.jiaokey.com/book/detail/12447630.html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关键词搜索：https://www.jiaokey.com/tag/霍达文选  长篇小说  未穿的红嫁衣·沉浮.html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