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初中生考场作文全程指导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7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初中生考场作文全程指导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作文-初中-教学参考资料-作文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本书出售、求购地址：https://www.jiaokey.com/book/detail/12447592.html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关键词搜索：https://www.jiaokey.com/tag/作文-初中-教学参考资料-作文.html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