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这该死的英语  语法就这么简单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这该死的英语  语法就这么简单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本书出售、求购地址：https://www.jiaokey.com/book/detail/12447574.html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关键词搜索：https://www.jiaokey.com/tag/这该死的英语  语法就这么简单.html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