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城市水域景观分析及其治理研究</w:t>
      </w:r>
    </w:p>
    <w:p>
      <w:r>
        <w:rPr>
          <w:rFonts w:ascii="宋体" w:hAnsi="宋体" w:eastAsia="宋体"/>
          <w:sz w:val="24"/>
        </w:rPr>
        <w:t>杨竹莘，全华编著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城市水域景观分析及其治理研究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杨竹莘，全华编著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本书出售、求购地址：https://www.jiaokey.com/book/detail/12447562.html</w:t>
      </w:r>
    </w:p>
    <w:p>
      <w:r>
        <w:t>更多相关图书推荐：https://www.jiaokey.com</w:t>
      </w:r>
    </w:p>
    <w:p>
      <w:r>
        <w:t>杨竹莘，全华编著 其他作品：https://www.jiaokey.com/tag/杨竹莘，全华编著.html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关键词搜索：https://www.jiaokey.com/tag/城市水域景观分析及其治理研究.html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