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书名：情路9号</w:t>
      </w:r>
    </w:p>
    <w:p>
      <w:r>
        <w:t>作者：（日）原田舞叶著</w:t>
      </w:r>
    </w:p>
    <w:p>
      <w:r>
        <w:t>出版社：天津：天津教育出版社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情路9号 评论地址：https://www.jiaokey.com/book/detail/12447559.html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