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书名：水妖婚恋诊疗室  不纠结的情路</w:t>
      </w:r>
    </w:p>
    <w:p>
      <w:r>
        <w:t>作者：水妖著</w:t>
      </w:r>
    </w:p>
    <w:p>
      <w:r>
        <w:t>出版社：厦门：鹭江出版社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水妖婚恋诊疗室  不纠结的情路 评论地址：https://www.jiaokey.com/book/detail/12447542.html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