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载货汽车技术  原书第2版</w:t>
      </w:r>
    </w:p>
    <w:p>
      <w:r>
        <w:rPr>
          <w:rFonts w:ascii="宋体" w:hAnsi="宋体" w:eastAsia="宋体"/>
          <w:sz w:val="24"/>
        </w:rPr>
        <w:t>（德）霍佩克著；朱思洪，缪小红译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载货汽车技术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（德）霍佩克著；朱思洪，缪小红译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本书出售、求购地址：https://www.jiaokey.com/book/detail/12447530.html</w:t>
      </w:r>
    </w:p>
    <w:p>
      <w:r>
        <w:t>更多相关图书推荐：https://www.jiaokey.com</w:t>
      </w:r>
    </w:p>
    <w:p>
      <w:r>
        <w:t>（德）霍佩克著；朱思洪，缪小红译 其他作品：https://www.jiaokey.com/tag/（德）霍佩克著；朱思洪，缪小红译.html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关键词搜索：https://www.jiaokey.com/tag/载货汽车技术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