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大学物理解题方法  波动与光学、热学、量子物理基础</w:t>
      </w:r>
    </w:p>
    <w:p>
      <w:r>
        <w:rPr>
          <w:rFonts w:ascii="宋体" w:hAnsi="宋体" w:eastAsia="宋体"/>
          <w:sz w:val="24"/>
        </w:rPr>
        <w:t>钟寿仙，张鹏，孙为编著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大学物理解题方法  波动与光学、热学、量子物理基础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钟寿仙，张鹏，孙为编著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本书出售、求购地址：https://www.jiaokey.com/book/detail/12447494.html</w:t>
      </w:r>
    </w:p>
    <w:p>
      <w:r>
        <w:t>更多相关图书推荐：https://www.jiaokey.com</w:t>
      </w:r>
    </w:p>
    <w:p>
      <w:r>
        <w:t>钟寿仙，张鹏，孙为编著 其他作品：https://www.jiaokey.com/tag/钟寿仙，张鹏，孙为编著.html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关键词搜索：https://www.jiaokey.com/tag/物理学-高等学校-解题.html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