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书名：工作重在到位</w:t>
      </w:r>
    </w:p>
    <w:p>
      <w:r>
        <w:t>作者：吴甘霖，邓小兰编著</w:t>
      </w:r>
    </w:p>
    <w:p>
      <w:r>
        <w:t>出版社：北京：新华出版社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工作重在到位 评论地址：https://www.jiaokey.com/book/detail/12447484.html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