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书名：西点军校人文建筑之旅</w:t>
      </w:r>
    </w:p>
    <w:p>
      <w:r>
        <w:t>作者：罗德·米勒著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西点军校人文建筑之旅 评论地址：https://www.jiaokey.com/book/detail/12447482.html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