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秋露危城  《白门柳》第2部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秋露危城  《白门柳》第2部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本书出售、求购地址：https://www.jiaokey.com/book/detail/12447466.html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关键词搜索：https://www.jiaokey.com/tag/秋露危城  《白门柳》第2部.html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